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Sytems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 cells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part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tissue composed of living cells that make up bundles of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Tendancy of plants to grow toward a source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hormone for a response to light and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through which plants recieve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Below ground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plant tissue responsible for carrying out the plants metabolic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part of a 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of asexual reproduction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plant tissue specialized to transport needed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plant tissue that is the outer covering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Layers of dead cells that make up bundles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Above ground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Pores found in the leaf and 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Sytems </dc:title>
  <dcterms:created xsi:type="dcterms:W3CDTF">2021-10-11T14:30:25Z</dcterms:created>
  <dcterms:modified xsi:type="dcterms:W3CDTF">2021-10-11T14:30:25Z</dcterms:modified>
</cp:coreProperties>
</file>