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Taxonomy &amp; 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leaf is made-up of many leaflets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Leaf edge with pointed teeth directed outward, perpendicular to the midrib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Leaf arrangement with one leaf per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Leaf arrangement with two leafs per node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two-part Latin naming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Heart-shaped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Leaf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Completes its lifecycle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Leaf arrangement with three or more leaves per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plant produces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Persists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leaf with leaflets all attached at the same point at the end of the petiole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Leaf edge with pointed teeth directed forward, towards the apex of the leaf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Taxonomy &amp; ID</dc:title>
  <dcterms:created xsi:type="dcterms:W3CDTF">2021-10-11T14:30:59Z</dcterms:created>
  <dcterms:modified xsi:type="dcterms:W3CDTF">2021-10-11T14:30:59Z</dcterms:modified>
</cp:coreProperties>
</file>