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that grow, flowers, or make seeds and die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with pH above 7.0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soil particles whose size feels smooth and powdery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 nutrients that the plant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that is in a resting or non growing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cells that move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"big threes" plant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fine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fine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with a pH below 7.0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Terms</dc:title>
  <dcterms:created xsi:type="dcterms:W3CDTF">2021-10-11T14:31:06Z</dcterms:created>
  <dcterms:modified xsi:type="dcterms:W3CDTF">2021-10-11T14:31:06Z</dcterms:modified>
</cp:coreProperties>
</file>