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 of the waxy outer coating of aquatic  plant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only meant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conducts dissolved food materials produced by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abundant of the cell types found in the major parts of higher plants.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thick, tough secondary walls impregnated with lignin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Certain cells associated with sieve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tubes with pits rather than openings at the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flexible support for growing and mature plant organs. extra primary wall in the corners.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parenchyma tissue with connected air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outermost layer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pairs of cells that border stomata.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conducting tissue of water and minerals.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Tissue</dc:title>
  <dcterms:created xsi:type="dcterms:W3CDTF">2022-08-22T21:55:52Z</dcterms:created>
  <dcterms:modified xsi:type="dcterms:W3CDTF">2022-08-22T21:55:52Z</dcterms:modified>
</cp:coreProperties>
</file>