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Evaporation of water from the surface of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water up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cells surround the stomata. They can open or close the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in the leaf that contains air spaces making it look like a sponge.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tissue found at the growing tips of shoots and roots.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pores in the leaves that let gases in and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tissue that is on the upper and lower surface of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cells that are rectangular and contain many chloroplasts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Transports sugars around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plant organ's main role is to absorb light for photosynthesis. </w:t>
            </w:r>
          </w:p>
        </w:tc>
      </w:tr>
    </w:tbl>
    <w:p>
      <w:pPr>
        <w:pStyle w:val="WordBankMedium"/>
      </w:pPr>
      <w:r>
        <w:t xml:space="preserve">   Xylem     </w:t>
      </w:r>
      <w:r>
        <w:t xml:space="preserve">   Phloem    </w:t>
      </w:r>
      <w:r>
        <w:t xml:space="preserve">   Leaf    </w:t>
      </w:r>
      <w:r>
        <w:t xml:space="preserve">   Stomata    </w:t>
      </w:r>
      <w:r>
        <w:t xml:space="preserve">   Guard Cells    </w:t>
      </w:r>
      <w:r>
        <w:t xml:space="preserve">   Transpiration    </w:t>
      </w:r>
      <w:r>
        <w:t xml:space="preserve">   Meristem Tissue    </w:t>
      </w:r>
      <w:r>
        <w:t xml:space="preserve">   Spongy Mesophyll    </w:t>
      </w:r>
      <w:r>
        <w:t xml:space="preserve">   Palisade Cell    </w:t>
      </w:r>
      <w:r>
        <w:t xml:space="preserve">   Epidermal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2021-10-11T14:31:02Z</dcterms:created>
  <dcterms:modified xsi:type="dcterms:W3CDTF">2021-10-11T14:31:02Z</dcterms:modified>
</cp:coreProperties>
</file>