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 Transport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Dead    </w:t>
      </w:r>
      <w:r>
        <w:t xml:space="preserve">   Hollow    </w:t>
      </w:r>
      <w:r>
        <w:t xml:space="preserve">   Living    </w:t>
      </w:r>
      <w:r>
        <w:t xml:space="preserve">   Mineral Ions    </w:t>
      </w:r>
      <w:r>
        <w:t xml:space="preserve">   Movement    </w:t>
      </w:r>
      <w:r>
        <w:t xml:space="preserve">   Phloem    </w:t>
      </w:r>
      <w:r>
        <w:t xml:space="preserve">   Photosynthesis    </w:t>
      </w:r>
      <w:r>
        <w:t xml:space="preserve">   Product    </w:t>
      </w:r>
      <w:r>
        <w:t xml:space="preserve">   Root    </w:t>
      </w:r>
      <w:r>
        <w:t xml:space="preserve">   Shoot    </w:t>
      </w:r>
      <w:r>
        <w:t xml:space="preserve">   Sieve    </w:t>
      </w:r>
      <w:r>
        <w:t xml:space="preserve">   Sugar    </w:t>
      </w:r>
      <w:r>
        <w:t xml:space="preserve">   Transport    </w:t>
      </w:r>
      <w:r>
        <w:t xml:space="preserve">   Vessel    </w:t>
      </w:r>
      <w:r>
        <w:t xml:space="preserve">   Water    </w:t>
      </w:r>
      <w:r>
        <w:t xml:space="preserve">   Xylem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Transport</dc:title>
  <dcterms:created xsi:type="dcterms:W3CDTF">2021-10-11T14:31:23Z</dcterms:created>
  <dcterms:modified xsi:type="dcterms:W3CDTF">2021-10-11T14:31:23Z</dcterms:modified>
</cp:coreProperties>
</file>