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Transport &amp; Transpiration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Evaporation and diffusion are faster at _ _ _ _ _ _ _ temperatures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Involved in translocation (movement of food substances from the stems to growing tissues and storage tissues)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Xylem transports  _ _ _ _ _ from roots to aerial parts of the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Xylem transports  _ _ _ _ _ _ _ _ from roots to aerial parts of the plant.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on the surface of spongy and palisade cells (inside the leaf) evaporates and then diffuses out of the 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up the cell wall of a xylem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in the movement of water through a plant from its roots to its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Transpiration is _ _ _ _ _ _ in humid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Transpiration is _ _ _ _ _ _ in windy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_ _ _ _ _ is drawn out of the xylem cells inside the leaf to replace what's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Transport &amp; Transpiration</dc:title>
  <dcterms:created xsi:type="dcterms:W3CDTF">2022-08-23T00:15:20Z</dcterms:created>
  <dcterms:modified xsi:type="dcterms:W3CDTF">2022-08-23T00:15:20Z</dcterms:modified>
</cp:coreProperties>
</file>