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Plant Transport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 moves against gravity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process by which water evaporates from the leaves which causes water being drawn up from the roots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xylem vessels contain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feature is involved with reducing excessive water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factor that affects the transpiration rate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phloem vessels consist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method of transport is used to absorb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phloem vessels invloved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phloem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transports water and solutes from the roots to the leaves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Transport</dc:title>
  <dcterms:created xsi:type="dcterms:W3CDTF">2021-10-11T14:30:50Z</dcterms:created>
  <dcterms:modified xsi:type="dcterms:W3CDTF">2021-10-11T14:30:50Z</dcterms:modified>
</cp:coreProperties>
</file>