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reproductive organ of a flower consisting of an anther and a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male reproductive organs to female reproductive organs of plants, usually within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Chlorophyll containing organelles found in cells of green plants and some protists; capture light energy and convert it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plants with the ability to move water through their stems and stalks.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 containing ripened ovary of an anthophyte flower; may be fleshy or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Leaf-like flower organs, usually brightly colored structures at the top of a flower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organ that provides support and growth; contains tissues that transport food, water, and other materials; organ from which leaves grow. Can serve as a food storage organ; green stems can carry out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Thick, underground stem of a fern and other vascular plants; often functions as an organ for food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asexual reproduction in unicellular yeasts and some other organisms in which a cell or group of cells pinch off from the parent to form a new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Beginning of the development of an embryo into a new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process where mitochondria break down food molecules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organ that absorbs water and minerals usually from soil; contains vascular tissues; anchors plant; can be a storage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coniferophytes; scaly structures that support male and female reproductive structures; scaly structures produced by some seed plants that support male or female reproductive structures and are the sites of seed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drop all of their leaves each fall or when water is scarce or unavailable; an adaptation for reducing water loss when water is unavailable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reproductive organ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complex process that converts energy from sunlight to chemical energy in the bonds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Light-absorbing pigment in plants and some protists that is required for photosynthesis; absorbs most wavelengths of light except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Openings in leaf tissues that control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plant organ that grows from a stem in which photosynthesis usually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organ of seed plants consisting of an embryo, a food supply, and a protective coat; protects the embryo from drying out and also can aid in dispersal.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Vocab Crossword </dc:title>
  <dcterms:created xsi:type="dcterms:W3CDTF">2021-10-11T14:30:32Z</dcterms:created>
  <dcterms:modified xsi:type="dcterms:W3CDTF">2021-10-11T14:30:32Z</dcterms:modified>
</cp:coreProperties>
</file>