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branching diagram showing the evolutionary relationships among groups of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makes it's own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Domain and kingdom of single-celled organisms that lack a nucleus and contain some unusual compounds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tissue that transports water from the roots up the stem to the branches and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Structures in the cytoplasm of a cell that carry out cell activities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obtains the energy it needs by feeding on other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One-celled organism that does not have a membrane-bound nucleus or organelles; Includes all archaea  and bacteria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with green fleshy stems rather than woody stems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tissues that transports sugar-rich sap from where it is made (leaves) to where it is used and stored in other parts of the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phylum of invertebrates that have a hard segmented body covering (exoskeletons) and jointed legs</w:t>
            </w:r>
          </w:p>
        </w:tc>
      </w:tr>
    </w:tbl>
    <w:p>
      <w:pPr>
        <w:pStyle w:val="WordBankSmall"/>
      </w:pPr>
      <w:r>
        <w:t xml:space="preserve">   Archaea    </w:t>
      </w:r>
      <w:r>
        <w:t xml:space="preserve">   Autotrophs    </w:t>
      </w:r>
      <w:r>
        <w:t xml:space="preserve">   Organelles    </w:t>
      </w:r>
      <w:r>
        <w:t xml:space="preserve">   Arthropods    </w:t>
      </w:r>
      <w:r>
        <w:t xml:space="preserve">   xylem    </w:t>
      </w:r>
      <w:r>
        <w:t xml:space="preserve">   Phloem    </w:t>
      </w:r>
      <w:r>
        <w:t xml:space="preserve">   Herbaceous     </w:t>
      </w:r>
      <w:r>
        <w:t xml:space="preserve">   Prokaryotes    </w:t>
      </w:r>
      <w:r>
        <w:t xml:space="preserve">   Taxonomic tree    </w:t>
      </w:r>
      <w:r>
        <w:t xml:space="preserve">   Heterotrophs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Vocabulary Crossword</dc:title>
  <dcterms:created xsi:type="dcterms:W3CDTF">2021-10-11T14:30:41Z</dcterms:created>
  <dcterms:modified xsi:type="dcterms:W3CDTF">2021-10-11T14:30:41Z</dcterms:modified>
</cp:coreProperties>
</file>