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green substance that absorbs sunlight for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how plants make their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in carbon dioxide and releases oxygen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tubes that take water and minerals upward through the stem to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sucks in water from the soil for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sex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female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what enters and leaves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male and female sex cells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water travels throughout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long, thin part of the stamen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animals react when they eat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and female sex cells unite to make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of the pistil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when organisms make more of their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pieces of pollen that contains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part of 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Vocabulary Words </dc:title>
  <dcterms:created xsi:type="dcterms:W3CDTF">2022-08-17T21:12:09Z</dcterms:created>
  <dcterms:modified xsi:type="dcterms:W3CDTF">2022-08-17T21:12:09Z</dcterms:modified>
</cp:coreProperties>
</file>