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Vocabulary (pgs. 122-125 and 132-135)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REPRODUCTIVE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REPRODUCTIVE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EMBRYO BEGINS TO GROW AGAIN AND PUSHES OUT OF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style is a tube that connects the stigma to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HOLLOW STRUCTURE THAT PROTECTS THE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STRUCTURES THAT CONTAIN THE CELLS THAT WILL LATER BECOME SPERM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REPRODUCTIVE STRUCTURE OF AN ANGIOSPERM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ANGIOSPERMS WITH ONE SEED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FLOWERING PLANTS WHOSE SEEDS ARE ENCLOSED IN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TRANSFER OF POLLEN FROM MALE REPRODUCTIVE STRUCTURES TO FEMALE REPRODUCTIVE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SEED LEAF THAT PROVIDES FOOD FOR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STRUCTURE THAT CONTAINS A YOUNG PLANT INSIDE A PROTECTIVE COVERING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 pistil that receives the pollen during pollination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 THE DEVELOPING FLOWER AND ARE OFTEN A GREEN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slender part of a stamen that supports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THAT PRODUCES NAKED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 stamen that contains the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ANGIOSPERMS WITH TWO SEED LEAFS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 PLANT THAT DEVELOPS FROM THE ZYGOTE OR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COLORFUL, LEAFLIKE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Vocabulary (pgs. 122-125 and 132-135)</dc:title>
  <dcterms:created xsi:type="dcterms:W3CDTF">2022-08-22T21:46:49Z</dcterms:created>
  <dcterms:modified xsi:type="dcterms:W3CDTF">2022-08-22T21:46:49Z</dcterms:modified>
</cp:coreProperties>
</file>