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cellulose    </w:t>
      </w:r>
      <w:r>
        <w:t xml:space="preserve">   cellwall    </w:t>
      </w:r>
      <w:r>
        <w:t xml:space="preserve">   chloroplast    </w:t>
      </w:r>
      <w:r>
        <w:t xml:space="preserve">   chromatin    </w:t>
      </w:r>
      <w:r>
        <w:t xml:space="preserve">   flower    </w:t>
      </w:r>
      <w:r>
        <w:t xml:space="preserve">   leaf    </w:t>
      </w:r>
      <w:r>
        <w:t xml:space="preserve">   nucleus    </w:t>
      </w:r>
      <w:r>
        <w:t xml:space="preserve">   ovule    </w:t>
      </w:r>
      <w:r>
        <w:t xml:space="preserve">   pistol    </w:t>
      </w:r>
      <w:r>
        <w:t xml:space="preserve">   pollen    </w:t>
      </w:r>
      <w:r>
        <w:t xml:space="preserve">   root    </w:t>
      </w:r>
      <w:r>
        <w:t xml:space="preserve">   stamen    </w:t>
      </w:r>
      <w:r>
        <w:t xml:space="preserve">   stem    </w:t>
      </w:r>
      <w:r>
        <w:t xml:space="preserve">   stigma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Word Search</dc:title>
  <dcterms:created xsi:type="dcterms:W3CDTF">2021-10-11T14:29:59Z</dcterms:created>
  <dcterms:modified xsi:type="dcterms:W3CDTF">2021-10-11T14:29:59Z</dcterms:modified>
</cp:coreProperties>
</file>