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Viable    </w:t>
      </w:r>
      <w:r>
        <w:t xml:space="preserve">   Barren    </w:t>
      </w:r>
      <w:r>
        <w:t xml:space="preserve">   Trailing    </w:t>
      </w:r>
      <w:r>
        <w:t xml:space="preserve">   Temperate    </w:t>
      </w:r>
      <w:r>
        <w:t xml:space="preserve">   Scorched    </w:t>
      </w:r>
      <w:r>
        <w:t xml:space="preserve">   Poisonous    </w:t>
      </w:r>
      <w:r>
        <w:t xml:space="preserve">   Native    </w:t>
      </w:r>
      <w:r>
        <w:t xml:space="preserve">   Petrified    </w:t>
      </w:r>
      <w:r>
        <w:t xml:space="preserve">   Perennial    </w:t>
      </w:r>
      <w:r>
        <w:t xml:space="preserve">   Paratitic    </w:t>
      </w:r>
      <w:r>
        <w:t xml:space="preserve">   Lush    </w:t>
      </w:r>
      <w:r>
        <w:t xml:space="preserve">   Indigenous    </w:t>
      </w:r>
      <w:r>
        <w:t xml:space="preserve">   Hardy    </w:t>
      </w:r>
      <w:r>
        <w:t xml:space="preserve">   Flowering    </w:t>
      </w:r>
      <w:r>
        <w:t xml:space="preserve">   Androgynous    </w:t>
      </w:r>
      <w:r>
        <w:t xml:space="preserve">   Bushy    </w:t>
      </w:r>
      <w:r>
        <w:t xml:space="preserve">   Blooming    </w:t>
      </w:r>
      <w:r>
        <w:t xml:space="preserve">   Abundant    </w:t>
      </w:r>
      <w:r>
        <w:t xml:space="preserve">   fertile    </w:t>
      </w:r>
      <w:r>
        <w:t xml:space="preserve">   leafy    </w:t>
      </w:r>
      <w:r>
        <w:t xml:space="preserve">   Naturalized    </w:t>
      </w:r>
      <w:r>
        <w:t xml:space="preserve">   oil-bearing    </w:t>
      </w:r>
      <w:r>
        <w:t xml:space="preserve">   Shrubby    </w:t>
      </w:r>
      <w:r>
        <w:t xml:space="preserve">   Tender    </w:t>
      </w:r>
      <w:r>
        <w:t xml:space="preserve">   Withered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Search </dc:title>
  <dcterms:created xsi:type="dcterms:W3CDTF">2021-10-11T14:30:43Z</dcterms:created>
  <dcterms:modified xsi:type="dcterms:W3CDTF">2021-10-11T14:30:43Z</dcterms:modified>
</cp:coreProperties>
</file>