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height    </w:t>
      </w:r>
      <w:r>
        <w:t xml:space="preserve">   insect    </w:t>
      </w:r>
      <w:r>
        <w:t xml:space="preserve">   flower    </w:t>
      </w:r>
      <w:r>
        <w:t xml:space="preserve">   leaves    </w:t>
      </w:r>
      <w:r>
        <w:t xml:space="preserve">   roots    </w:t>
      </w:r>
      <w:r>
        <w:t xml:space="preserve">   grow    </w:t>
      </w:r>
      <w:r>
        <w:t xml:space="preserve">   warmth    </w:t>
      </w:r>
      <w:r>
        <w:t xml:space="preserve">   water    </w:t>
      </w:r>
      <w:r>
        <w:t xml:space="preserve">   light    </w:t>
      </w:r>
      <w:r>
        <w:t xml:space="preserve">   stem    </w:t>
      </w:r>
      <w:r>
        <w:t xml:space="preserve">   petal    </w:t>
      </w:r>
      <w:r>
        <w:t xml:space="preserve">   energy    </w:t>
      </w:r>
      <w:r>
        <w:t xml:space="preserve">   soil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Words</dc:title>
  <dcterms:created xsi:type="dcterms:W3CDTF">2021-10-11T14:30:57Z</dcterms:created>
  <dcterms:modified xsi:type="dcterms:W3CDTF">2021-10-11T14:30:57Z</dcterms:modified>
</cp:coreProperties>
</file>