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adaptations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energy from the sun dry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hot environments tend to be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predominantly found between.......... because energy from the sun is more concentrated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desert it is........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falls less than 250 mm per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pressure results in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cacti have large roots to look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continuing to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strand of conducting vessels in the stem or leaves of a plant, typically with phloem on the outside and xylem on the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between -20'c and -50'c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cacti store water in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thick subsurface layer of soil that remains below frezing point throughout the year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43'c too 49'c maximums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biggest restriction to plant growth in the Antarctic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surrounding or conditions in which a person, animal, or plant lives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find extreme cold temperatures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thin layer of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plant has spikes instead of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50 and 400 mm of water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features and characteristics of an organism that help it to survive in its environment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adaptations </dc:title>
  <dcterms:created xsi:type="dcterms:W3CDTF">2021-10-11T14:29:56Z</dcterms:created>
  <dcterms:modified xsi:type="dcterms:W3CDTF">2021-10-11T14:29:56Z</dcterms:modified>
</cp:coreProperties>
</file>