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animals that mainly consume meat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animals that eat only plants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behavioral adaptation?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diagram of a series of interchanging food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energy pass from one living thing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example of a structural adaptation?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physical attribute that can help an animal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job that an animal performs in its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any living thing that eats another living 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period of suspended life for a plant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one way humans protect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all living and nonliving things in an environment make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place that an animal or plant naturally lives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behavior an animal performs in order to help it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a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way that humans hurt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a decomposer?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thing an animal's habitat provides?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 that uses the sun, water, and nutrients to make its own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stages of an animal or plants life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all energy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consumer that only eats dead plants or animals?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Adaptations</dc:title>
  <dcterms:created xsi:type="dcterms:W3CDTF">2021-10-11T14:31:10Z</dcterms:created>
  <dcterms:modified xsi:type="dcterms:W3CDTF">2021-10-11T14:31:10Z</dcterms:modified>
</cp:coreProperties>
</file>