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does the energy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Plays role in digestion and is a membrane- bound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the Cell wall but it's the second guard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green and can be found in a plant cell not an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Stores protein; a single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found in animal cells; part of the cytoskeleton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Layer on the outside; In plant cell not in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Vesicle; "Transport of cargo"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Microtubules are produced; yellow and starts with a 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the 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cell that does have a cell wall and a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maintain cell shape"; 3 parts- microtubules, actin filaments,  and intermediate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circle indide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black dots that are on the Rough Endoplasmic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Protecting the cell from its own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in animal cells; red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mostly of water and another name for it is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cell that doesn't have a cell wall or a chloroplast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</dc:title>
  <dcterms:created xsi:type="dcterms:W3CDTF">2022-09-09T20:56:11Z</dcterms:created>
  <dcterms:modified xsi:type="dcterms:W3CDTF">2022-09-09T20:56:11Z</dcterms:modified>
</cp:coreProperties>
</file>