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and Animal 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protective, semi-permeable outer layer of a plant cell?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plant cells have a cell membrane?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cell has a round shape?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cell has a square-like shape?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brain or the control center of the cell?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organelle conducts photosynthesis for the plant cell?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outer layer that surrounds a cell, letting substances in or keeping them 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jelly-like substance that all the organelles swim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1 thing that a plant cell has that an animal cell does not?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animal cells have a Chloroplast?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 Crossword</dc:title>
  <dcterms:created xsi:type="dcterms:W3CDTF">2021-10-11T14:30:56Z</dcterms:created>
  <dcterms:modified xsi:type="dcterms:W3CDTF">2021-10-11T14:30:56Z</dcterms:modified>
</cp:coreProperties>
</file>