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Plant and Animal Cell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Is the vacuole bigger in a plant or animal cell?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packs the protein and other cell products in both plant and animal cells to ship out of the cell?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cell (plant or animal)  tends to be more circular than rectangular?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fluid are all organelles found floating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is food, water, and waste stored in both plant and animal cells?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in animal cells usually contains enzymes?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are the network of channels in the cytoplasm that move materials around?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control center of plant and animal cells?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does photosynthesis occur?  This organelle does not exist in animal cells.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powerhouse of both plant and animal cells?  It provides energy in both.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outer boundary of plant and animal cells?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genetic material in the nucleus in both plant and animal cells?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provides support and structure in plant cells and is not found in animal cells?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makes protein molecules?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the plant cell, what is inside the chloroplast that helps make photosynthesis?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 and Animal Cell Crossword Puzzle</dc:title>
  <dcterms:created xsi:type="dcterms:W3CDTF">2021-10-11T14:30:31Z</dcterms:created>
  <dcterms:modified xsi:type="dcterms:W3CDTF">2021-10-11T14:30:31Z</dcterms:modified>
</cp:coreProperties>
</file>