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the energy of sunlight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endoplasmic reticulum makes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nucleus holds the cell's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animal cells have small or large vacuoles?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nucleus is the ________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organelle that digests food particles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type of cell has only 5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 central vacuole stores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type of cell has 7 organelles?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plant cell has large ___________ whereas the animal cell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Robosomes produce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different parts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produces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cells are we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in which amino acids hook together to make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provides shape for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mitochondrium breaks down food cells to make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 compex transports proteins out of the cell.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chloroplast    </w:t>
      </w:r>
      <w:r>
        <w:t xml:space="preserve">   ribosome    </w:t>
      </w:r>
      <w:r>
        <w:t xml:space="preserve">   lipids    </w:t>
      </w:r>
      <w:r>
        <w:t xml:space="preserve">   plant    </w:t>
      </w:r>
      <w:r>
        <w:t xml:space="preserve">   animal    </w:t>
      </w:r>
      <w:r>
        <w:t xml:space="preserve">   two    </w:t>
      </w:r>
      <w:r>
        <w:t xml:space="preserve">   ATP    </w:t>
      </w:r>
      <w:r>
        <w:t xml:space="preserve">   lysosome    </w:t>
      </w:r>
      <w:r>
        <w:t xml:space="preserve">   water    </w:t>
      </w:r>
      <w:r>
        <w:t xml:space="preserve">   golgi    </w:t>
      </w:r>
      <w:r>
        <w:t xml:space="preserve">   Organelles    </w:t>
      </w:r>
      <w:r>
        <w:t xml:space="preserve">   control    </w:t>
      </w:r>
      <w:r>
        <w:t xml:space="preserve">   cell membrane    </w:t>
      </w:r>
      <w:r>
        <w:t xml:space="preserve">   proteins    </w:t>
      </w:r>
      <w:r>
        <w:t xml:space="preserve">   cell wall    </w:t>
      </w:r>
      <w:r>
        <w:t xml:space="preserve">   mitochondria    </w:t>
      </w:r>
      <w:r>
        <w:t xml:space="preserve">   DNA    </w:t>
      </w:r>
      <w:r>
        <w:t xml:space="preserve">   small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Organelles</dc:title>
  <dcterms:created xsi:type="dcterms:W3CDTF">2021-10-11T14:30:49Z</dcterms:created>
  <dcterms:modified xsi:type="dcterms:W3CDTF">2021-10-11T14:30:49Z</dcterms:modified>
</cp:coreProperties>
</file>