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 Organelles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Cilia and ______________ are both organelles that can be used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"boss of the cell"; Found in both types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store water and other nutrients; found in both types of cells; larger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jelly like substance helps hold all the organelles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Theory 2: Cells are units of structure and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proteins; usually small dots or circles on a cell diagram; found in both types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Only in plant cells; provides structure, support and protection around the outside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the ER, the _________________ Reticulum helps transport proteins throughout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only in plant cells; helps turn sunlight into food; gives plants their green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plant and animal cells are _______________________ type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what comes in and out of the cell; found in both types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ATP ( a form of energy); found in both types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Body is in charge of packaging and shipping stuff throughout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Theory 1: All living things are made of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 Organelles Crossword</dc:title>
  <dcterms:created xsi:type="dcterms:W3CDTF">2021-10-11T14:30:33Z</dcterms:created>
  <dcterms:modified xsi:type="dcterms:W3CDTF">2021-10-11T14:30:33Z</dcterms:modified>
</cp:coreProperties>
</file>