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Plant and Animal Cell Parts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Found inside nucleus, where assembly of ribosomes begins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Network of passageways that moves materials throughout cell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Captures sunlight energy and uses that energy to produce food (glucose)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Controls what substances come in and out of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Gel-like fluid in which many organelles are found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Stores food, water, wastes, etc. (plants have 1 large; animals have many small)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Receive proteins from ER and send them to other parts of cell or release outside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Protein producing factory (either attached to ER or free)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Control center (brain) of cell; contains DNA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“Powerhouse” of cell; where cell’s energy is produced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Rigid layer of nonliving material that protects and supports the cell; made of cellulose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Contains chemicals that break down food particles, worn out cell parts, or bacteria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 and Animal Cell Parts</dc:title>
  <dcterms:created xsi:type="dcterms:W3CDTF">2021-10-11T14:30:47Z</dcterms:created>
  <dcterms:modified xsi:type="dcterms:W3CDTF">2021-10-11T14:30:47Z</dcterms:modified>
</cp:coreProperties>
</file>