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near the nucleus an plays a roll in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threadlike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hair-like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Powerhouse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Network of protein filaments that helps the cell maintain its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Jelly-like substance in the cell that surrounds and supports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Proteins are assembled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enzymes that break down substances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assembly of ribosomes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in two forms: smooth and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found in the nucleus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and supports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what enters and exits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Saclike storage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center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Structures</dc:title>
  <dcterms:created xsi:type="dcterms:W3CDTF">2021-10-11T14:29:24Z</dcterms:created>
  <dcterms:modified xsi:type="dcterms:W3CDTF">2021-10-11T14:29:24Z</dcterms:modified>
</cp:coreProperties>
</file>