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and Animal 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contain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in DNA that occurs between individuals is called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organelle that controls all of the processes and chemical reactions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DNA inside the nucleus contains the cell's ...........material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walls are absent in these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organelle is responsible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structure is selectively permeable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are very active will have more ........than cells that are less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watery jelly-like medium part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both a cell wall and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liquid in this organelle is called cell sap and helps to support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heart and lungs are examples of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specialised structures that perform functions for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cells similar in structure and function is called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crossword puzzle</dc:title>
  <dcterms:created xsi:type="dcterms:W3CDTF">2021-10-11T14:29:56Z</dcterms:created>
  <dcterms:modified xsi:type="dcterms:W3CDTF">2021-10-11T14:29:56Z</dcterms:modified>
</cp:coreProperties>
</file>