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Storage for cell sap in plants: stores sugars, proteins, minerals, lipids, wastes,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Microscopic; perform various functions for a cell; found in the cytoplasm; may or may not be membrane-bound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Processes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have a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Regulates water intake by pumping out the excess (only in unicellular protists)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jelly-like fluid that keeps all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Modifies, sorts,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what goes in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Removes waste with enzymes; like the stomach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Maintains the shape of a cell;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Photosynthesis occurs here;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"Powerhouse"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maintain cell shape and move organelles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proteins (protein synthesis)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genetic information called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2021-10-11T14:30:16Z</dcterms:created>
  <dcterms:modified xsi:type="dcterms:W3CDTF">2021-10-11T14:30:16Z</dcterms:modified>
</cp:coreProperties>
</file>