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p>
      <w:pPr>
        <w:pStyle w:val="Questions"/>
      </w:pPr>
      <w:r>
        <w:t xml:space="preserve">1. EYCLRNCUBDIXEOOI DACI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PCSROLTHALO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OYMLSOES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CAUELOV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RACMDIOONHIT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ISMEBROOS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NSMIADLCOPE ELMUTCRIU R)E(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RSCSEMOOHMO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SELCLOUUN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EUNSLUC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OCYMSPTLA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LCLE AEMEBNMR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LLEC LAWL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Deoxyribonucleic Acid    </w:t>
      </w:r>
      <w:r>
        <w:t xml:space="preserve">   Chloroplast    </w:t>
      </w:r>
      <w:r>
        <w:t xml:space="preserve">   Lysosome    </w:t>
      </w:r>
      <w:r>
        <w:t xml:space="preserve">   Vacuole    </w:t>
      </w:r>
      <w:r>
        <w:t xml:space="preserve">   Mitochondria    </w:t>
      </w:r>
      <w:r>
        <w:t xml:space="preserve">   Ribosomes    </w:t>
      </w:r>
      <w:r>
        <w:t xml:space="preserve">   Endoplasmic Reticulum (ER)    </w:t>
      </w:r>
      <w:r>
        <w:t xml:space="preserve">   Chromosomes    </w:t>
      </w:r>
      <w:r>
        <w:t xml:space="preserve">   Nucleolus    </w:t>
      </w:r>
      <w:r>
        <w:t xml:space="preserve">   Nucleus    </w:t>
      </w:r>
      <w:r>
        <w:t xml:space="preserve">   Cytoplasm    </w:t>
      </w:r>
      <w:r>
        <w:t xml:space="preserve">   Cell membrane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2021-10-11T14:30:21Z</dcterms:created>
  <dcterms:modified xsi:type="dcterms:W3CDTF">2021-10-11T14:30:21Z</dcterms:modified>
</cp:coreProperties>
</file>