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Plant and Animal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large structure located inside the nucleus of both plant and animal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smallest organelle that makes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 large organelle that includes DNA, also known as the cells genetic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surrounds and protects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system of membranes makes proteins, lipids, and other material?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organelle uses the energy from sunlight to make food? (Photosynthesis)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jelly-like fluid that fills up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contains enzymes that help digest particles, that stored water and other liquids?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organelle digests food particles, wastes, and cell parts?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small object surrounds material to be moved?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organelle breaks down sugar to make energy, and is the main power source for a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organelle processes and transports proteins and other materials?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 a stiff structure that supports the cell and surrounds the cell membrane?</w:t>
            </w:r>
          </w:p>
        </w:tc>
      </w:tr>
    </w:tbl>
    <w:p>
      <w:pPr>
        <w:pStyle w:val="WordBankMedium"/>
      </w:pPr>
      <w:r>
        <w:t xml:space="preserve">   Nucleus     </w:t>
      </w:r>
      <w:r>
        <w:t xml:space="preserve">   Chromosomes    </w:t>
      </w:r>
      <w:r>
        <w:t xml:space="preserve">   Cytoplasm     </w:t>
      </w:r>
      <w:r>
        <w:t xml:space="preserve">   Cell Membrane    </w:t>
      </w:r>
      <w:r>
        <w:t xml:space="preserve">   Ribosome    </w:t>
      </w:r>
      <w:r>
        <w:t xml:space="preserve">   Mitochondria    </w:t>
      </w:r>
      <w:r>
        <w:t xml:space="preserve">   Golgi Complex    </w:t>
      </w:r>
      <w:r>
        <w:t xml:space="preserve">   Vesicle     </w:t>
      </w:r>
      <w:r>
        <w:t xml:space="preserve">   Endoplasmic Reticulum    </w:t>
      </w:r>
      <w:r>
        <w:t xml:space="preserve">   Lysosome     </w:t>
      </w:r>
      <w:r>
        <w:t xml:space="preserve">   Cell Wall    </w:t>
      </w:r>
      <w:r>
        <w:t xml:space="preserve">   Chloroplast    </w:t>
      </w:r>
      <w:r>
        <w:t xml:space="preserve">   Large Vacuole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and Animal Cells</dc:title>
  <dcterms:created xsi:type="dcterms:W3CDTF">2021-10-11T14:30:35Z</dcterms:created>
  <dcterms:modified xsi:type="dcterms:W3CDTF">2021-10-11T14:30:35Z</dcterms:modified>
</cp:coreProperties>
</file>