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plant    </w:t>
      </w:r>
      <w:r>
        <w:t xml:space="preserve">   body    </w:t>
      </w:r>
      <w:r>
        <w:t xml:space="preserve">   plasma    </w:t>
      </w:r>
      <w:r>
        <w:t xml:space="preserve">   endoplasmic reticulum    </w:t>
      </w:r>
      <w:r>
        <w:t xml:space="preserve">   vacuola    </w:t>
      </w:r>
      <w:r>
        <w:t xml:space="preserve">   tissues    </w:t>
      </w:r>
      <w:r>
        <w:t xml:space="preserve">   ribosome    </w:t>
      </w:r>
      <w:r>
        <w:t xml:space="preserve">   golgi body    </w:t>
      </w:r>
      <w:r>
        <w:t xml:space="preserve">   cytoplasm    </w:t>
      </w:r>
      <w:r>
        <w:t xml:space="preserve">   chloroplast    </w:t>
      </w:r>
      <w:r>
        <w:t xml:space="preserve">   cell wall    </w:t>
      </w:r>
      <w:r>
        <w:t xml:space="preserve">   Nucleus    </w:t>
      </w:r>
      <w:r>
        <w:t xml:space="preserve">   Cytoplasm    </w:t>
      </w:r>
      <w:r>
        <w:t xml:space="preserve">   Vacuole    </w:t>
      </w:r>
      <w:r>
        <w:t xml:space="preserve">   Mitochondria    </w:t>
      </w:r>
      <w:r>
        <w:t xml:space="preserve">   Cell Membrane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2021-10-11T14:30:37Z</dcterms:created>
  <dcterms:modified xsi:type="dcterms:W3CDTF">2021-10-11T14:30:37Z</dcterms:modified>
</cp:coreProperties>
</file>