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and Animal Cells</w:t>
      </w:r>
    </w:p>
    <w:p>
      <w:pPr>
        <w:pStyle w:val="Questions"/>
      </w:pPr>
      <w:r>
        <w:t xml:space="preserve">1. ORCHIMDTNAOI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CULENSU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ALNTP CLLE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MNALIA LLEC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LERNLEAOG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LCEL LWLA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OREMBSIO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LCLE AMNREEBM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CAEVLUO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LOIGG DOBY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YOOSMSSLE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OSHLLPCRTAO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UORHG ODMSPNELCIA ULTREIUCM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OSMHOT IEAMDNSCPLO IMCUURTLE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15. PYTCSOAML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2021-10-11T14:30:45Z</dcterms:created>
  <dcterms:modified xsi:type="dcterms:W3CDTF">2021-10-11T14:30:45Z</dcterms:modified>
</cp:coreProperties>
</file>