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cells are ______, because they make their own food; animal cells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Instructions for the cell that are contained in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cell organelle is where photosynthesis happens (in plant cells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cell organelle breaks down food in the cell to create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enzymes contained in lysosomes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cell organelle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this type of cell has a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food-making life-process performed only by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both plant and animal cells have a nucleus, they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Choloroplasts (plant cell only) require water, sunlight, and _____ for their food-making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cell organelle pack and ships proteins for use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cells have a large, central vacuole, rather than many, smaller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cell organelle protects the cell as a thin, flexible boundary that regulates "traffic"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Ribosomes can be found on this cell organelle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quality of a cell wall that is very different from a cell membrane is that it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2021-10-11T14:30:47Z</dcterms:created>
  <dcterms:modified xsi:type="dcterms:W3CDTF">2021-10-11T14:30:47Z</dcterms:modified>
</cp:coreProperties>
</file>