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where photosynthesis occurs which makes food for the cell and is only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produces enzymes that digest wastes and cell parts and is only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packages and distributes proteins and material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stores small amounts ofwater, wastes, and materials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responsible for making the energy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more amounts of water and wastes and is in plant cells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contains enzymes that break down materials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where cellular respiration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protects the cell and controls what goes in and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these, rough and smooth, and it's a transport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provides extra support and protection for the cell that is only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breaking down food to produce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the cell and all of its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jelly-like substance that fills most of the cell and holds all organelles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responsible for making proteins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processes and transports proteins in the cell and produces lipids? 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Mitochondria    </w:t>
      </w:r>
      <w:r>
        <w:t xml:space="preserve">   Rough ER    </w:t>
      </w:r>
      <w:r>
        <w:t xml:space="preserve">   Golgi Complex    </w:t>
      </w:r>
      <w:r>
        <w:t xml:space="preserve">   Vacuole    </w:t>
      </w:r>
      <w:r>
        <w:t xml:space="preserve">   Ribosome    </w:t>
      </w:r>
      <w:r>
        <w:t xml:space="preserve">   Smooth ER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Cellular Respiration    </w:t>
      </w:r>
      <w:r>
        <w:t xml:space="preserve">   Lysosomes    </w:t>
      </w:r>
      <w:r>
        <w:t xml:space="preserve">   Endoplasmic Reticulum    </w:t>
      </w:r>
      <w:r>
        <w:t xml:space="preserve">   Mitochondrion    </w:t>
      </w:r>
      <w:r>
        <w:t xml:space="preserve">   Cytoplasm    </w:t>
      </w:r>
      <w:r>
        <w:t xml:space="preserve">   Large Central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2021-10-11T14:30:49Z</dcterms:created>
  <dcterms:modified xsi:type="dcterms:W3CDTF">2021-10-11T14:30:49Z</dcterms:modified>
</cp:coreProperties>
</file>