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and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plant cell is enclosed by 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plastids are _______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 pores in plant tissue that allow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transports water up the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not have a fixed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which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plastids are ______ in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cells have one large vacuole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used by plants to convert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plant and animal cells are both _________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nutrients down the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 cells afre ______ larger in size than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fixed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not have a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cells are _____ in size than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food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 food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 cells grow by absorbing more ____ into the central vacuole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animal cells do ___ have a chloroplast</w:t>
            </w:r>
          </w:p>
        </w:tc>
      </w:tr>
    </w:tbl>
    <w:p>
      <w:pPr>
        <w:pStyle w:val="WordBankMedium"/>
      </w:pPr>
      <w:r>
        <w:t xml:space="preserve">   cellwall    </w:t>
      </w:r>
      <w:r>
        <w:t xml:space="preserve">   plant    </w:t>
      </w:r>
      <w:r>
        <w:t xml:space="preserve">   eukaryotic    </w:t>
      </w:r>
      <w:r>
        <w:t xml:space="preserve">   stomata    </w:t>
      </w:r>
      <w:r>
        <w:t xml:space="preserve">   photosynthesis    </w:t>
      </w:r>
      <w:r>
        <w:t xml:space="preserve">   xylem    </w:t>
      </w:r>
      <w:r>
        <w:t xml:space="preserve">   phloem    </w:t>
      </w:r>
      <w:r>
        <w:t xml:space="preserve">   chloroplast    </w:t>
      </w:r>
      <w:r>
        <w:t xml:space="preserve">   plantcells    </w:t>
      </w:r>
      <w:r>
        <w:t xml:space="preserve">   animalcells    </w:t>
      </w:r>
      <w:r>
        <w:t xml:space="preserve">   animalcell    </w:t>
      </w:r>
      <w:r>
        <w:t xml:space="preserve">   starch    </w:t>
      </w:r>
      <w:r>
        <w:t xml:space="preserve">   glycogen    </w:t>
      </w:r>
      <w:r>
        <w:t xml:space="preserve">   mitochondria    </w:t>
      </w:r>
      <w:r>
        <w:t xml:space="preserve">   smaller    </w:t>
      </w:r>
      <w:r>
        <w:t xml:space="preserve">   larger    </w:t>
      </w:r>
      <w:r>
        <w:t xml:space="preserve">   water    </w:t>
      </w:r>
      <w:r>
        <w:t xml:space="preserve">   not    </w:t>
      </w:r>
      <w:r>
        <w:t xml:space="preserve">   present    </w:t>
      </w:r>
      <w:r>
        <w:t xml:space="preserve">   absent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</dc:title>
  <dcterms:created xsi:type="dcterms:W3CDTF">2021-10-11T14:30:54Z</dcterms:created>
  <dcterms:modified xsi:type="dcterms:W3CDTF">2021-10-11T14:30:54Z</dcterms:modified>
</cp:coreProperties>
</file>