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rigid layer of polysaccharides lying outside the plasma membrane of the cells of plants, fungi, and bacteria. In the algae and higher plants it consists mainly of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plural form of cilium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semi autonomous double-membrane-bound organelle found in most eukaryotic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plastid that contains chlorophyll and in which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minute particle consisting of RNA and associated proteins found in large numbers in the cytoplasm of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central and most important part of an object, movement, or group, forming the basis for its activity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semipermeable membrane surrounding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organelle in the cytoplasm of eukaryotic cells containing degradative enzymes enclosed in a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complex of vesicles and folded membranes within the cytoplasm of most eukaryotic cells, involved in secretion and intracellular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microscopic single-celled organism that has neither a distinct nucleus with a membrane nor other specialized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number of organized or specialized structures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network of membranous tubules within the cytoplasm of a eukaryotic cell, continuous with the nuclear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organism consisting of a cell or cells in which the genetic material is DNA in the form of chromosomes contained within a distinct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slender threadlike structure, especially a microscopic appendage that enables many protozoa, bacteria, spermatozoa, etc.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material or protoplasm within a living cell, excluding the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2021-10-11T14:31:07Z</dcterms:created>
  <dcterms:modified xsi:type="dcterms:W3CDTF">2021-10-11T14:31:07Z</dcterms:modified>
</cp:coreProperties>
</file>