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found only in plant cells which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found in both animal and plant cells where glucose is broken down to release energy for the cell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large in plant cells and very tiny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plant cell walls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membrane system where proteins are made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cell organelle found in both plant and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process that plants use to trap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green pigment (colour) in cells of plant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membranes which package material for export from the cell.(two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 is normally referred to as ?</w:t>
            </w:r>
          </w:p>
        </w:tc>
      </w:tr>
    </w:tbl>
    <w:p>
      <w:pPr>
        <w:pStyle w:val="WordBankMedium"/>
      </w:pPr>
      <w:r>
        <w:t xml:space="preserve">   CELLULOSE    </w:t>
      </w:r>
      <w:r>
        <w:t xml:space="preserve">   CHLOROPHYLL    </w:t>
      </w:r>
      <w:r>
        <w:t xml:space="preserve">   NUCLEUS    </w:t>
      </w:r>
      <w:r>
        <w:t xml:space="preserve">   ENDOPLASMICRETICULUM    </w:t>
      </w:r>
      <w:r>
        <w:t xml:space="preserve">   VACUOLE    </w:t>
      </w:r>
      <w:r>
        <w:t xml:space="preserve">   GOLGIBODY    </w:t>
      </w:r>
      <w:r>
        <w:t xml:space="preserve">   CHLOROPLASTS    </w:t>
      </w:r>
      <w:r>
        <w:t xml:space="preserve">   DNA    </w:t>
      </w:r>
      <w:r>
        <w:t xml:space="preserve">   MITOCHONDRIA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2021-10-11T14:31:11Z</dcterms:created>
  <dcterms:modified xsi:type="dcterms:W3CDTF">2021-10-11T14:31:11Z</dcterms:modified>
</cp:coreProperties>
</file>