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the person who discovered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found in almost all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organelles an animal cell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organelles a plant cell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Vessel in the cytoplasm with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outside the plasma membrane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Tubular structure in the cytoplasm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Endoplasmic reticulum that does not have knobs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protoplasm that excludes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Endoplasmic reticulum that has knobs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pliable boundary for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Storage container for a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2021-10-11T14:29:40Z</dcterms:created>
  <dcterms:modified xsi:type="dcterms:W3CDTF">2021-10-11T14:29:40Z</dcterms:modified>
</cp:coreProperties>
</file>