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organelle is where DNA is contained, where RNA is made, and is called the "Control Center."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liquid substance that contains all organelles found inside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cell does not have a rigid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organelle is the site of cellular respiration in both types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organelle helps make ribosomes, and is found within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organelle is where all water, proteins, salts, and carbohydrates are 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cell is rigid/regular in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organelles are found everywhere within all cells, and are shown as little circles.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organelle that breaks down food, found only in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flexible protective layer found in both plant and animal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Nicknamed the "scaffolding" of the cell, and helps support the cell, maintain its shape, and allows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internal transport system of plant and animal cells, and synthesizes fats.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site where all cell products are packaged, nicknamed "The Shippers."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organelle is the site of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organelle found only in plant cells that give them their regular shape.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2021-10-11T14:29:58Z</dcterms:created>
  <dcterms:modified xsi:type="dcterms:W3CDTF">2021-10-11T14:29:58Z</dcterms:modified>
</cp:coreProperties>
</file>