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from a piece of membrane breaking loose from cell cell membrane; store substances; larger in plant cells than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Bags of enzymes used to digest particles and bacteria; "Garbage men"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Sites for photosynthesis; found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cell lacking a membrane-enclosed nucleus and other membrane enclosed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Semipermeable barrier made of two layers of phospholipids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by which plants convert light energy to chemical energy that is stored in sugars made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found in animal cells; form spindle fibers during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cell that has a membrane-enclosed nucleus and membrane-enclosed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found only in plant cells; chloroplasts are one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Processes, packages, and stores the fats and proteins produced by the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mostly of cellulose, encases or surrounds plant cells and gives them their characteristic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Locomotive structures made up of microtubules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pigment located within the chloroplast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muscle contraction in larger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Widely varies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Box like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uncoiled DNA; coils into chromosomes during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Site of protein synthesis; found in cytoplasm and on rough 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2021-10-11T14:30:01Z</dcterms:created>
  <dcterms:modified xsi:type="dcterms:W3CDTF">2021-10-11T14:30:01Z</dcterms:modified>
</cp:coreProperties>
</file>