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organelles    </w:t>
      </w:r>
      <w:r>
        <w:t xml:space="preserve">   DNA    </w:t>
      </w:r>
      <w:r>
        <w:t xml:space="preserve">   Robert Hooke    </w:t>
      </w:r>
      <w:r>
        <w:t xml:space="preserve">   cell membrane    </w:t>
      </w:r>
      <w:r>
        <w:t xml:space="preserve">   mitochondrion    </w:t>
      </w:r>
      <w:r>
        <w:t xml:space="preserve">   vesicles    </w:t>
      </w:r>
      <w:r>
        <w:t xml:space="preserve">   golgi apparatus    </w:t>
      </w:r>
      <w:r>
        <w:t xml:space="preserve">   ribosomes    </w:t>
      </w:r>
      <w:r>
        <w:t xml:space="preserve">   endoplasmic reticulum    </w:t>
      </w:r>
      <w:r>
        <w:t xml:space="preserve">   nucleus    </w:t>
      </w:r>
      <w:r>
        <w:t xml:space="preserve">   lysosome    </w:t>
      </w:r>
      <w:r>
        <w:t xml:space="preserve">   cell wall    </w:t>
      </w:r>
      <w:r>
        <w:t xml:space="preserve">   central vacuole    </w:t>
      </w:r>
      <w:r>
        <w:t xml:space="preserve">   chloroplast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2021-10-11T14:29:42Z</dcterms:created>
  <dcterms:modified xsi:type="dcterms:W3CDTF">2021-10-11T14:29:42Z</dcterms:modified>
</cp:coreProperties>
</file>