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 and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Organelle that packages and distributes proteins mostly outside of the cell.  Lysosomes are formed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cells have DNA.  The DNA can be found in the _____________.  It is the control center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network of membranous channels that transports materials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outside wall of an animal cell is called the _____________.  It is only found in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Digestive enzymes destroy and eliminate worn out cells.  Found mostly in animal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synthesis of proteins occurs in this organelle.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____________________ is the jelly-like substance in which all of the organelles float around.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dark spot in the center of the nucleus that produces ribosomes.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powerhouse of the cell.  ATP energy is produced in this organelle.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Rod like structures that are present during cell reproduction.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organelle absorbs energy from the sun and uses it to make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Organelle used to store the materials needed by the cell.  It's also used for storing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semi permeable layer regulates the movement of molecules in and out of the cell.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2021-10-11T14:30:26Z</dcterms:created>
  <dcterms:modified xsi:type="dcterms:W3CDTF">2021-10-11T14:30:26Z</dcterms:modified>
</cp:coreProperties>
</file>