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prokaryote    </w:t>
      </w:r>
      <w:r>
        <w:t xml:space="preserve">   eukaryote    </w:t>
      </w:r>
      <w:r>
        <w:t xml:space="preserve">   mitosis    </w:t>
      </w:r>
      <w:r>
        <w:t xml:space="preserve">   DNA    </w:t>
      </w:r>
      <w:r>
        <w:t xml:space="preserve">   organelle    </w:t>
      </w:r>
      <w:r>
        <w:t xml:space="preserve">   osmosis    </w:t>
      </w:r>
      <w:r>
        <w:t xml:space="preserve">   diffusion    </w:t>
      </w:r>
      <w:r>
        <w:t xml:space="preserve">   photosynthesis    </w:t>
      </w:r>
      <w:r>
        <w:t xml:space="preserve">   cell wall    </w:t>
      </w:r>
      <w:r>
        <w:t xml:space="preserve">   chloroplast    </w:t>
      </w:r>
      <w:r>
        <w:t xml:space="preserve">   centrosome    </w:t>
      </w:r>
      <w:r>
        <w:t xml:space="preserve">   ribosome    </w:t>
      </w:r>
      <w:r>
        <w:t xml:space="preserve">   nucleolus    </w:t>
      </w:r>
      <w:r>
        <w:t xml:space="preserve">   rough ER    </w:t>
      </w:r>
      <w:r>
        <w:t xml:space="preserve">   smooth ER    </w:t>
      </w:r>
      <w:r>
        <w:t xml:space="preserve">   vacuole    </w:t>
      </w:r>
      <w:r>
        <w:t xml:space="preserve">   lysosomes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centrioles    </w:t>
      </w:r>
      <w:r>
        <w:t xml:space="preserve">   mitochondria    </w:t>
      </w:r>
      <w:r>
        <w:t xml:space="preserve">   Golgi Body    </w:t>
      </w:r>
      <w:r>
        <w:t xml:space="preserve">   Golgi Vesicles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2021-10-11T14:29:54Z</dcterms:created>
  <dcterms:modified xsi:type="dcterms:W3CDTF">2021-10-11T14:29:54Z</dcterms:modified>
</cp:coreProperties>
</file>