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and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chlorophyll and is where photosynthesis occurs, only found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network of chanels within the cytoplasm that moves materials from place to place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Pack proteins and other materials to ship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cell is more box-like than the other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Stores food, water,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Provides structure and support, only found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Control/ comand center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animal cell has the larger vacuole, true or false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Bean-shaped organelle that provides energy and is the 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find ribosomes in the E.R. and around the cytoplasm,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found inside the nucleus and they contain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cell does NOT have a cell wall or chloroplasts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mitochondria is usually represented with a ________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make mprotein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Surrounds the cell and decides what materials enter and leave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Chromosomes always come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Jelly-like substance that fills the cell and cushions the organelles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Cells</dc:title>
  <dcterms:created xsi:type="dcterms:W3CDTF">2021-10-11T14:29:56Z</dcterms:created>
  <dcterms:modified xsi:type="dcterms:W3CDTF">2021-10-11T14:29:56Z</dcterms:modified>
</cp:coreProperties>
</file>