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Plant and Animal Cells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think fluid that fills the cells and cushions the organelles.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Found inside the nucleus and contain DNA.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Packs proteins and other cell products to ship out of the cell.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Stores food, water, and waste; bigger in plant cells than animal cells.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In plant or animal cells, do vacuoles tend to be larger and store mostly water?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Tiny “organs” found within the cells.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Found in both plant and animal cells, surrounds the cell, and controls what goes in and out.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Only in plant cells; contains chlorophyll and is the site of photosynthesis.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powerhouse of the cell, breaks down food molecules for energy.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Network of channels within the cell, to move materials from place to place.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True or False - Animal cells have a less defined shape, unlike plants that are boxy.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Packs proteins and other cell products to ship out of the cell.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Only in plant cells; provides protection, rigidity, and structure.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type of cells are plant and animal cells?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think fluid that fills the cells and cushions the organelles.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Are mitochondria more important in plant or animal cells?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Plant and Animal Cells</dc:title>
  <dcterms:created xsi:type="dcterms:W3CDTF">2021-10-11T14:30:01Z</dcterms:created>
  <dcterms:modified xsi:type="dcterms:W3CDTF">2021-10-11T14:30:01Z</dcterms:modified>
</cp:coreProperties>
</file>