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p>
      <w:pPr>
        <w:pStyle w:val="Questions"/>
      </w:pPr>
      <w:r>
        <w:t xml:space="preserve">1. CLEL ALWL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OLPORLTASCH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COPMYSATL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MNISLAEDOCP UMRUTECIL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URLNCEA OEVELNEP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NSEUOCLLU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UOACELV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BSOROESMI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ECLL NBAREEMM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NMIORCTHA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SELOENOYTKCT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GIOGL OSIDEB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OOMYSLESS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IDACIRONMTOH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USCENUL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YCHOHROPLLL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endoplasmic reticulum    </w:t>
      </w:r>
      <w:r>
        <w:t xml:space="preserve">   nuclear envelope    </w:t>
      </w:r>
      <w:r>
        <w:t xml:space="preserve">   nucleolus    </w:t>
      </w:r>
      <w:r>
        <w:t xml:space="preserve">   vacuole    </w:t>
      </w:r>
      <w:r>
        <w:t xml:space="preserve">   ribosomes    </w:t>
      </w:r>
      <w:r>
        <w:t xml:space="preserve">   cell membrane    </w:t>
      </w:r>
      <w:r>
        <w:t xml:space="preserve">   chromatin    </w:t>
      </w:r>
      <w:r>
        <w:t xml:space="preserve">   cytoskeleton    </w:t>
      </w:r>
      <w:r>
        <w:t xml:space="preserve">   golgi bodies    </w:t>
      </w:r>
      <w:r>
        <w:t xml:space="preserve">   lysosomes    </w:t>
      </w:r>
      <w:r>
        <w:t xml:space="preserve">   mitochondria    </w:t>
      </w:r>
      <w:r>
        <w:t xml:space="preserve">   nucleus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2021-10-11T14:30:04Z</dcterms:created>
  <dcterms:modified xsi:type="dcterms:W3CDTF">2021-10-11T14:30:04Z</dcterms:modified>
</cp:coreProperties>
</file>