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oval green bit of protoplasm that contains chlorophyll and is the location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microscopic network of protein filaments and tubules in the cytoplasm of many living cells, giving them shape and coherence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network of membranous tubules within the cytoplasm of a cell, continuous with the nuclear membrane. It usually has ribosomes attached and is involved in protein and lipid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biology, the part of a cell that controls growth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membranous enclosure within a cell that contains substances isolated from the protoplasm, such as dissolved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organelle in the cytoplasm of eukaryotic cells containing degradative enzymes enclosed in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up of two lipid bilayer membranes which in eukaryotic cells surrounds the nucleus, which encases the genetic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material of which the chromosomes of organisms are composed. It consists of protein, RNA, and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rigid outermost layer of a plant cell, which is made of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minute particle consisting of RNA and associated proteins, found in large numbers in the cytoplasm of living cells. They bind messenger RNA and transfer RNA to synthesize polypeptides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the very tiny rod like or string like structures that occur in nearly all cells of plants and animals, and that process food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semi-permeable membrane that encloses the contents of a cell;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spherical body in the nucleus of a cell, consisting of protein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Inherited genetic material in a cell not specified by its own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complex of vesicles and folded membranes within the cytoplasm of most eukaryotic cells, involved in secretion and intracellular transport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2021-10-11T14:30:06Z</dcterms:created>
  <dcterms:modified xsi:type="dcterms:W3CDTF">2021-10-11T14:30:06Z</dcterms:modified>
</cp:coreProperties>
</file>