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receives packages and distibutes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converts energy to food for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command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transports materials in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builds proteins for  cell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protects and supports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breaks down food particles and worn out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storage area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fluid that fills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2021-10-11T14:30:08Z</dcterms:created>
  <dcterms:modified xsi:type="dcterms:W3CDTF">2021-10-11T14:30:08Z</dcterms:modified>
</cp:coreProperties>
</file>