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anther    </w:t>
      </w:r>
      <w:r>
        <w:t xml:space="preserve">   cotyledon    </w:t>
      </w:r>
      <w:r>
        <w:t xml:space="preserve">   cross pollination    </w:t>
      </w:r>
      <w:r>
        <w:t xml:space="preserve">   embryo    </w:t>
      </w:r>
      <w:r>
        <w:t xml:space="preserve">   fertilization    </w:t>
      </w:r>
      <w:r>
        <w:t xml:space="preserve">   fleshy    </w:t>
      </w:r>
      <w:r>
        <w:t xml:space="preserve">   fruit    </w:t>
      </w:r>
      <w:r>
        <w:t xml:space="preserve">   fruiting body    </w:t>
      </w:r>
      <w:r>
        <w:t xml:space="preserve">   germinate    </w:t>
      </w:r>
      <w:r>
        <w:t xml:space="preserve">   ovaries    </w:t>
      </w:r>
      <w:r>
        <w:t xml:space="preserve">   ovule    </w:t>
      </w:r>
      <w:r>
        <w:t xml:space="preserve">   pistil    </w:t>
      </w:r>
      <w:r>
        <w:t xml:space="preserve">   plant reproduction    </w:t>
      </w:r>
      <w:r>
        <w:t xml:space="preserve">   primary root    </w:t>
      </w:r>
      <w:r>
        <w:t xml:space="preserve">   seed coat    </w:t>
      </w:r>
      <w:r>
        <w:t xml:space="preserve">   self pollination    </w:t>
      </w:r>
      <w:r>
        <w:t xml:space="preserve">   Sepal    </w:t>
      </w:r>
      <w:r>
        <w:t xml:space="preserve">   spore    </w:t>
      </w:r>
      <w:r>
        <w:t xml:space="preserve">   stamen    </w:t>
      </w:r>
      <w:r>
        <w:t xml:space="preserve">   stem    </w:t>
      </w:r>
      <w:r>
        <w:t xml:space="preserve">   stigma    </w:t>
      </w:r>
      <w:r>
        <w:t xml:space="preserve">   style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Reproduction</dc:title>
  <dcterms:created xsi:type="dcterms:W3CDTF">2021-10-11T14:30:33Z</dcterms:created>
  <dcterms:modified xsi:type="dcterms:W3CDTF">2021-10-11T14:30:33Z</dcterms:modified>
</cp:coreProperties>
</file>