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breeding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structure is selectively 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Cell walls are absent in these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 of membranous tubules within the cytoplasm of a eukaryotic cell, continuous with the nuclear membrane. It usually has ribosomes attached and is involved in protein and lipid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alleles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specialized structures that perform functions for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both cell wall and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person's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doesn't appear when dominant is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Storage bubbles found in cells. Might store food or any variety of nutrients a cell might need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found in large numbers in most cells, in which the biochemical processes of respiration and energy production occur. It has a double membrane, the inner layer being folded inward to form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difference in DNA that occurs between individuals is called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contains both a dominant and recessive gene for that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different forms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gel-like substance enclosed within the cell membrane)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DNA inside the nucleus contains the cell's ...........material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chart that shows all the possible combinations of two genotypes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organelle is responsible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of inheritance which is passed from parents to offspring, carries information about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organelle that controls all of the processes and chemical reactions inside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breeding </dc:title>
  <dcterms:created xsi:type="dcterms:W3CDTF">2021-10-11T14:30:52Z</dcterms:created>
  <dcterms:modified xsi:type="dcterms:W3CDTF">2021-10-11T14:30:52Z</dcterms:modified>
</cp:coreProperties>
</file>