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in and 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Boss of the cell,holds the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energy through minerals and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storage unit for water and other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is like a garbage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and protects cell,makes the shape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2021-10-11T14:29:31Z</dcterms:created>
  <dcterms:modified xsi:type="dcterms:W3CDTF">2021-10-11T14:29:31Z</dcterms:modified>
</cp:coreProperties>
</file>