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threads in the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fungi that usually grows on rocks/stone.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organisms have traits that better enable them to survive in their environmental pressures.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fuses together during fungi sexual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plant equivalent of mating?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Hyphae undergoes ____ to form haploid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organism becomes better suited for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fertilizing element of flowering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fungi spores usually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way of  fungi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from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what reason may fungi reproduce sexually in harsh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organ does pollen land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Fungi</dc:title>
  <dcterms:created xsi:type="dcterms:W3CDTF">2021-10-11T14:31:03Z</dcterms:created>
  <dcterms:modified xsi:type="dcterms:W3CDTF">2021-10-11T14:31:03Z</dcterms:modified>
</cp:coreProperties>
</file>